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76" w:rsidRPr="00D225C8" w:rsidRDefault="00B44176" w:rsidP="00D225C8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="00193196">
        <w:rPr>
          <w:rFonts w:ascii="Times New Roman" w:eastAsia="黑体" w:hAnsi="Times New Roman" w:cs="Times New Roman"/>
          <w:sz w:val="32"/>
          <w:szCs w:val="32"/>
          <w:lang w:eastAsia="zh-CN"/>
        </w:rPr>
        <w:t>3</w:t>
      </w:r>
      <w:bookmarkStart w:id="0" w:name="_GoBack"/>
      <w:bookmarkEnd w:id="0"/>
    </w:p>
    <w:p w:rsidR="00B44176" w:rsidRPr="00D225C8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:rsidR="00064376" w:rsidRPr="00E63E52" w:rsidRDefault="00B87C5E" w:rsidP="00B44176">
      <w:pPr>
        <w:pStyle w:val="Defaul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202</w:t>
      </w:r>
      <w:r w:rsidR="008A3D40">
        <w:rPr>
          <w:rFonts w:ascii="Times New Roman" w:eastAsia="小标宋" w:hAnsi="Times New Roman" w:cs="Times New Roman"/>
          <w:bCs/>
          <w:sz w:val="44"/>
          <w:szCs w:val="44"/>
        </w:rPr>
        <w:t>2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8A3D4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8A3D4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8A3D4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年关于硕士研究生复试的相关规定并郑重作出如下承诺：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:rsidR="00B87C5E" w:rsidRPr="00D225C8" w:rsidRDefault="00B87C5E">
      <w:pPr>
        <w:spacing w:after="560" w:line="360" w:lineRule="auto"/>
        <w:ind w:right="48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sectPr w:rsidR="00B87C5E" w:rsidRPr="00D225C8" w:rsidSect="00EE7D22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07D" w:rsidRDefault="00C9407D" w:rsidP="00B87C5E">
      <w:pPr>
        <w:spacing w:after="0" w:line="240" w:lineRule="auto"/>
      </w:pPr>
      <w:r>
        <w:separator/>
      </w:r>
    </w:p>
  </w:endnote>
  <w:endnote w:type="continuationSeparator" w:id="0">
    <w:p w:rsidR="00C9407D" w:rsidRDefault="00C9407D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013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749B9" w:rsidRPr="00EE7D22" w:rsidRDefault="003749B9">
        <w:pPr>
          <w:pStyle w:val="a7"/>
          <w:jc w:val="center"/>
          <w:rPr>
            <w:rFonts w:ascii="Times New Roman" w:hAnsi="Times New Roman" w:cs="Times New Roman"/>
            <w:sz w:val="18"/>
          </w:rPr>
        </w:pPr>
        <w:r w:rsidRPr="00EE7D22">
          <w:rPr>
            <w:rFonts w:ascii="Times New Roman" w:hAnsi="Times New Roman" w:cs="Times New Roman"/>
            <w:sz w:val="18"/>
          </w:rPr>
          <w:fldChar w:fldCharType="begin"/>
        </w:r>
        <w:r w:rsidRPr="00EE7D22">
          <w:rPr>
            <w:rFonts w:ascii="Times New Roman" w:hAnsi="Times New Roman" w:cs="Times New Roman"/>
            <w:sz w:val="18"/>
          </w:rPr>
          <w:instrText>PAGE   \* MERGEFORMAT</w:instrText>
        </w:r>
        <w:r w:rsidRPr="00EE7D22">
          <w:rPr>
            <w:rFonts w:ascii="Times New Roman" w:hAnsi="Times New Roman" w:cs="Times New Roman"/>
            <w:sz w:val="18"/>
          </w:rPr>
          <w:fldChar w:fldCharType="separate"/>
        </w:r>
        <w:r w:rsidR="00522C22" w:rsidRPr="00522C22">
          <w:rPr>
            <w:rFonts w:ascii="Times New Roman" w:hAnsi="Times New Roman" w:cs="Times New Roman"/>
            <w:noProof/>
            <w:sz w:val="18"/>
            <w:lang w:val="zh-CN" w:eastAsia="zh-CN"/>
          </w:rPr>
          <w:t>-</w:t>
        </w:r>
        <w:r w:rsidR="00522C22">
          <w:rPr>
            <w:rFonts w:ascii="Times New Roman" w:hAnsi="Times New Roman" w:cs="Times New Roman"/>
            <w:noProof/>
            <w:sz w:val="18"/>
          </w:rPr>
          <w:t xml:space="preserve"> 2 -</w:t>
        </w:r>
        <w:r w:rsidRPr="00EE7D2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07D" w:rsidRDefault="00C9407D" w:rsidP="00B87C5E">
      <w:pPr>
        <w:spacing w:after="0" w:line="240" w:lineRule="auto"/>
      </w:pPr>
      <w:r>
        <w:separator/>
      </w:r>
    </w:p>
  </w:footnote>
  <w:footnote w:type="continuationSeparator" w:id="0">
    <w:p w:rsidR="00C9407D" w:rsidRDefault="00C9407D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4376"/>
    <w:rsid w:val="000A5E89"/>
    <w:rsid w:val="0012041F"/>
    <w:rsid w:val="0015074B"/>
    <w:rsid w:val="00193196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74E8"/>
    <w:rsid w:val="005A2ED4"/>
    <w:rsid w:val="006732E0"/>
    <w:rsid w:val="006A359A"/>
    <w:rsid w:val="006D56EB"/>
    <w:rsid w:val="00762EF6"/>
    <w:rsid w:val="00791D9E"/>
    <w:rsid w:val="008A3D40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9407D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1B7E56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Microsoft Yahei" w:hAnsi="Microsoft Yahei" w:cs="Microsoft Yahe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73F04-AECF-4946-A903-E4206E12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张延成</cp:lastModifiedBy>
  <cp:revision>23</cp:revision>
  <dcterms:created xsi:type="dcterms:W3CDTF">2013-12-23T23:15:00Z</dcterms:created>
  <dcterms:modified xsi:type="dcterms:W3CDTF">2022-03-22T01:07:00Z</dcterms:modified>
  <cp:category/>
</cp:coreProperties>
</file>